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GOODALL</w:t>
      </w:r>
    </w:p>
    <w:p>
      <w:pPr>
        <w:pStyle w:val="Questions"/>
      </w:pPr>
      <w:r>
        <w:t xml:space="preserve">1. SECTNISTI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HIMZEPCNEA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FAICAR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ZTNINAAA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BEUIELJ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ECOPRTT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EVNNMONETRI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EWLDFIIL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IESGHNL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WMNAO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NUGEJL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AISNAML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SCIENTIST    </w:t>
      </w:r>
      <w:r>
        <w:t xml:space="preserve">   CHIMPANZEE    </w:t>
      </w:r>
      <w:r>
        <w:t xml:space="preserve">   AFRICA     </w:t>
      </w:r>
      <w:r>
        <w:t xml:space="preserve">   TANZANIA    </w:t>
      </w:r>
      <w:r>
        <w:t xml:space="preserve">   JUBILEE    </w:t>
      </w:r>
      <w:r>
        <w:t xml:space="preserve">   PROTECT    </w:t>
      </w:r>
      <w:r>
        <w:t xml:space="preserve">   ENVIRONMENT    </w:t>
      </w:r>
      <w:r>
        <w:t xml:space="preserve">   WILDLIFE    </w:t>
      </w:r>
      <w:r>
        <w:t xml:space="preserve">   ENGLISH    </w:t>
      </w:r>
      <w:r>
        <w:t xml:space="preserve">   WOMAN    </w:t>
      </w:r>
      <w:r>
        <w:t xml:space="preserve">   JUNGLE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GOODALL</dc:title>
  <dcterms:created xsi:type="dcterms:W3CDTF">2021-10-11T10:01:38Z</dcterms:created>
  <dcterms:modified xsi:type="dcterms:W3CDTF">2021-10-11T10:01:38Z</dcterms:modified>
</cp:coreProperties>
</file>