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CABBAGE    </w:t>
      </w:r>
      <w:r>
        <w:t xml:space="preserve">   COLD    </w:t>
      </w:r>
      <w:r>
        <w:t xml:space="preserve">   FIREPLACE    </w:t>
      </w:r>
      <w:r>
        <w:t xml:space="preserve">   GLOVES    </w:t>
      </w:r>
      <w:r>
        <w:t xml:space="preserve">   ICE    </w:t>
      </w:r>
      <w:r>
        <w:t xml:space="preserve">   NEW YEARS    </w:t>
      </w:r>
      <w:r>
        <w:t xml:space="preserve">   PEAS    </w:t>
      </w:r>
      <w:r>
        <w:t xml:space="preserve">   SCARF    </w:t>
      </w:r>
      <w:r>
        <w:t xml:space="preserve">   SNOW    </w:t>
      </w:r>
      <w:r>
        <w:t xml:space="preserve">   SNOWCREAM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2021-10-11T10:01:24Z</dcterms:created>
  <dcterms:modified xsi:type="dcterms:W3CDTF">2021-10-11T10:01:24Z</dcterms:modified>
</cp:coreProperties>
</file>