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HAPPENINGS</w:t>
      </w:r>
    </w:p>
    <w:p>
      <w:pPr>
        <w:pStyle w:val="Questions"/>
      </w:pPr>
      <w:r>
        <w:t xml:space="preserve">1. PYHPA NEW YREA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UIOSRNETSOL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MRTINA EUTLRH IKGN YDA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LOBOSERW GEMA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TDEI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ERECXESI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EWN SEANRDCLA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OMYNTHL LAPRENS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EMIST SEARUQ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SOTTSA ADN ERSCHE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BALL OPDR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UDAL ALNG SNYE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EFISAT WBOL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DVOIC NACCVEI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NOOCTT BOLW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HAPPENINGS</dc:title>
  <dcterms:created xsi:type="dcterms:W3CDTF">2021-10-11T10:02:57Z</dcterms:created>
  <dcterms:modified xsi:type="dcterms:W3CDTF">2021-10-11T10:02:57Z</dcterms:modified>
</cp:coreProperties>
</file>