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撃て [ うて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助けて [ たすけて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眠い [ ねむい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続けて [ つづけて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だれ 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かんぱい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本当 [ ほんとう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Cheers!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やっほー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本気 [ ほんき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やめろ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さむい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食べた [ たべた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寒つ [ さむっ!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走れ [ はしれ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clever!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賢い [ かしこい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tragic!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行け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sleepy!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悲惨 [ ひさん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I've 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起立 [ きりつ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cold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すごい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Wow!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待って [ まって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火事だ [ かじだ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いる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Stop!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急げ [ いそげ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Wait!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跳べ [ とべ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 了解 [ りょうかい ]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EXPRESSIONS 1</dc:title>
  <dcterms:created xsi:type="dcterms:W3CDTF">2021-10-11T10:03:11Z</dcterms:created>
  <dcterms:modified xsi:type="dcterms:W3CDTF">2021-10-11T10:03:11Z</dcterms:modified>
</cp:coreProperties>
</file>