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mind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俺はクールダ [ おれ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problem 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そこにいて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 back 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トムは見た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トムは泳いだ [ およいだ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負けた [ ま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Oh no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はい 、 チーズ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Smile ( taking a picture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問題ないよ [ もんだい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じっとしてて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looked.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しんぱいするな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paid.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元気出しなよ [ げんきだ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swam.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これ使って [ つかって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hit 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さがってろ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トムをたたいた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away!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トムは払った [ はらった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away.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目を さませよ [ め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tried.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あっちへ行け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あくびをした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取っておいて [ と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Wake up 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なんてこった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still.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やってはみた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Cheer up.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なかまになって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yawned.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私は貧乏です [ びんぼう ]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I'm cool.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がんばってみる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I'm full.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もう まんぷくです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I'm poor.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向こうへ行け [ む 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10</dc:title>
  <dcterms:created xsi:type="dcterms:W3CDTF">2021-10-11T10:03:29Z</dcterms:created>
  <dcterms:modified xsi:type="dcterms:W3CDTF">2021-10-11T10:03:29Z</dcterms:modified>
</cp:coreProperties>
</file>