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agree.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またにしよう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おわびいたします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not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まあまあよい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 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もうーいっかいやってみて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quiet.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みちにまよいました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lost.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しずかにして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fun.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おかまいなく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lost.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こちらへどうぞ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sick.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たのしんできて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Mind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また はさん した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treat.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ばかげている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そくどをおとして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luck.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ぐあいがわるい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decline.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どいする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Nonsense.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それがじんせいだ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 down.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いいかい、 よくきいて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Try again.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こうんをいのります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We'll see.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でていけ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Guess what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わたしの おごりです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apologize.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なにだとおもう？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Much better.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だいぶよくなった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That's life.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それはいいね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That's neat.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そうしよう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Broke again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わたしわおことわりします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Don't bother.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わたしにまかさてください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12</dc:title>
  <dcterms:created xsi:type="dcterms:W3CDTF">2021-10-11T10:03:35Z</dcterms:created>
  <dcterms:modified xsi:type="dcterms:W3CDTF">2021-10-11T10:03:35Z</dcterms:modified>
</cp:coreProperties>
</file>