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awesome.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くたばれ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nothing.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ちょしど？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No, she isn't.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はい、 それはわたしのものです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depends.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それはしんじられないです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 anyway.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じせいしなさい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calling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おたのしみください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pleasure.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ただただすばらしい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Yes, it's mine.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とにかくありがとう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そうだといいね。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 yourself.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よろこんで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essential.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はいってください。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wonderful.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ばあい に よります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incredible.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てつだいましょうか？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Let's celebrate.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まったくただしい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Absolutely 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そうはおもわない。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yourself.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いいえ、かのじょはではありません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How's everything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それはひつよふかけつです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Yes, I understand.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わたしもそうです。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 louder, please.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だれがよんでいるの？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do 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もっと おきいこえではなしてください。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hope so.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なにでもありません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says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さあ、おいわいしよう。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I help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しっぱいしてしまった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Dropdead.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それはすばらしい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blew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だれが いう？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doubt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はい、 りかいできます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13</dc:title>
  <dcterms:created xsi:type="dcterms:W3CDTF">2021-10-11T10:03:37Z</dcterms:created>
  <dcterms:modified xsi:type="dcterms:W3CDTF">2021-10-11T10:03:37Z</dcterms:modified>
</cp:coreProperties>
</file>