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envy you.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ほしょします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think so.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おかげさまでげんきです。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that so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じかんぎれです。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it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だれがあなたにいったのですか？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well.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おきのどくに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me 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それできまりだ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is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あなたがうらやましい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my guest.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つくえのうえにあります。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 me 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わたしはそうおもう。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fine, thanks.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かい 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deal.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あきらめては いけない。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desk.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わたしにさせてください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pity.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はっきりわかりません。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assure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それはごにしてください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manage.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わたしもかずにいれて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can't tell.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おみせします。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suppose so.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さいごまでがんばる。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I'll take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わたしがなんとかします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 me guess.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わたしは そう おもう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shame.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そうなんですか 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told you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わたしがかくにんします。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Catch me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ざっねんだ。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Don't give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ごじゆにどうぞ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I'll check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げんきでね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I'll show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ええと。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14</dc:title>
  <dcterms:created xsi:type="dcterms:W3CDTF">2021-10-11T10:03:39Z</dcterms:created>
  <dcterms:modified xsi:type="dcterms:W3CDTF">2021-10-11T10:03:39Z</dcterms:modified>
</cp:coreProperties>
</file>