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it serious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それらはわたしのものです。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isn't much.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たになにかいりますか？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takes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ゆっくりしてください。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won't 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それはときとばあいによります。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in touch.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それはいたいですか？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face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おきい ほです。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Let's make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ここまではじゅんちょですね。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is money.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どこまではなしたっけ。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we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あなたはそれにあたいする / じごじとくだ。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it hurt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いえにかえろうかとおもう。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did right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ときはきんなり。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crazy.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それはどさしません。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You've got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これからもれんらくをとりあいましょう。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else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あなたがしたことはただしかった。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How's it going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げんじつをうけいれよう。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going home.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ほら、そこにあります。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all depends.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それはしんこくですか？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Let's find 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じかんがかかります。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far so good.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かくにんしてみましょう。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your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なかなおりしよう。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bigger 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わたしたちはおえました。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they 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そのとり。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Those are mine.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あなたはくるっている。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We're through.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たいしたないよではない。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deserve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ちょしはどう？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15</dc:title>
  <dcterms:created xsi:type="dcterms:W3CDTF">2021-10-11T10:03:41Z</dcterms:created>
  <dcterms:modified xsi:type="dcterms:W3CDTF">2021-10-11T10:03:41Z</dcterms:modified>
</cp:coreProperties>
</file>