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never know.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なにをおのみになりますか？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ages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それらはわたしのものではない。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kidding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おつりはとっておいてください。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married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じょうだんでしょ。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 the doctor.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もうそろそろです。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 your meal.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それはしんじつではない。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about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そこがだいじなてんです。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それはたしかだ。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pain , no gain.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まだわからないよ。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reminds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あなたはけっこんしていますか？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That's for 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どうぞにをめしあがりください。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That's not true.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ふあんはわたしたちをろかさせる。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going 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いたみなくしてえるものなし。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kidding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それはたいへんにんきがあります。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so smart.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あなたはきめましたか？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you decided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わたしはこんばんじかんがあります。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free tonight.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すごくよさそうですね。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sounds great.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あくせんみにつかず。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makes sense.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あなたはとてもかしこい。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That's the point.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まあ、 それはじょうきょうによります。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They're not mine.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いしゃにでんわしてください。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Well, it depends.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それはりにかなっている。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Anything to drink.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どうかしたの？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Easy come, easy go..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じょだん いってるの？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very popular.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それでおもいだした。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16</dc:title>
  <dcterms:created xsi:type="dcterms:W3CDTF">2021-10-11T10:03:43Z</dcterms:created>
  <dcterms:modified xsi:type="dcterms:W3CDTF">2021-10-11T10:03:43Z</dcterms:modified>
</cp:coreProperties>
</file>