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do miss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わたしがやっておきます。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owe you 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でんわをください。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on a diet.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あなたにかりができた。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on my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てをかして。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Knock it off.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わたしはいそいでいます。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 I come in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わたしはちょうどそれをつくった。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one knows.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しょくぎょう は なんですか？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it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なにもおもいつきません。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set me up.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あなたがいなくてさびしい。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I help you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はめたな。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me a call.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わたしはむかって いるとちゅうです。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me a hand.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あなたは わたしにひとつかりがある。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no idea.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だれもしらない。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just made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それはあなたしだいです。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wish I could.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やめなさい。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I'll see to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ではそうしておきましょう。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good at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わたしは だいえっと ちゅうです。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in a hurry.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どのひいでもいいですよ。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up to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わたしはそれがとくいです。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Just let it be.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まにあいますか？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you do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いかがなさいましたか？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owe me one.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わたしのはなしについていけてますか？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You're a jerk.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わたしもそう できればいいけど。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day will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はいって よいですか？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you with me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さいていなやつ。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you make it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ほら、そこにあります。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18</dc:title>
  <dcterms:created xsi:type="dcterms:W3CDTF">2021-10-11T10:03:49Z</dcterms:created>
  <dcterms:modified xsi:type="dcterms:W3CDTF">2021-10-11T10:03:49Z</dcterms:modified>
</cp:coreProperties>
</file>