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enjoyed themselves.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やめてよ / いいかげんにして。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your book, please.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あなたはほんとうにさいのうがあります。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for entertainment.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わたしはかんぜんにりかいしています。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isn't everything.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どうしてもやらなくて は いけませんか？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really talented.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わたしはうんざりしている。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tastes great.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おねがいがあるんだけど？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understand completely.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あなたはとてもプロフェッショナルです。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nationality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（ わたしが ） どうみえますか？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very professional.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みんなたのしんだ。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That's rather disappointing.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おかねがすべてではありません。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it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わたしにこごとをいわないでください。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fed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あなたのこくせきはどこですか？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I have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よくもそのくちがいえたな。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me a favor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すべてがすごくおいしいです。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nag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それはむしろざんねんです。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dare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ちょうどごらくのためです。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I look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あなたのほんをとじてください。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19</dc:title>
  <dcterms:created xsi:type="dcterms:W3CDTF">2021-10-11T10:03:47Z</dcterms:created>
  <dcterms:modified xsi:type="dcterms:W3CDTF">2021-10-11T10:03:47Z</dcterms:modified>
</cp:coreProperties>
</file>