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touch 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わたしをほっといて。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behind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いうのがむずかしい。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don't mean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それはたいしたことではありません。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I'll do my best.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じゃましないで / ほっといて。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I'll fix you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ねつがさがった。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 me alone.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もちろんです、 なにかもんだいでも。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can't help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どうしようもない。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same to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わたしはなにをすべきでしょうか？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Yes, I think so.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はい、 そう おもいます。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make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わたしがあなためにしたくします。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you have fun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あなたもね。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bother 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あなたならそれができる。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can't stand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このゲームがだいすきです。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no choice.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わたしがほしょうします。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love this game.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ほんとうにやすいかいものだ。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on your side.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わたしはそれにたえられない。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hard to say.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わたしはあなたのサポートをします。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no bigdeal.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われわれはぜんめんてきにさんせいです。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fever is gone.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わたしはあなたをしじします。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Sure, what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そうせざるをえない。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We're all for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わたしにさわらないで。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 good deal.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わざとではありません。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should I do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じごうじとくだよ。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asked for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たのしかったですか？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have my word.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わたしはじぶんのべすとをつくします。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20</dc:title>
  <dcterms:created xsi:type="dcterms:W3CDTF">2021-10-11T10:03:51Z</dcterms:created>
  <dcterms:modified xsi:type="dcterms:W3CDTF">2021-10-11T10:03:51Z</dcterms:modified>
</cp:coreProperties>
</file>