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EXPRESSION 21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look guilty.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はらいもどしをきぼうします。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stupid jerk.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わたしはそれをかうよゆうがない。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You'll be sorry.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はなせばながくなる。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Believe it or not.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けっしんして。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Don't count on me.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わたしはべすとをつくしました。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Don't fall for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もうたくさんだ。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Don't let me down.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かくにん いたします。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Enough is enough.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なにかかくしているでしょう。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Here is your food.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わたしをあてにしないで。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 beg your pardon.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わたしはそれにとりくんでいます。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can't afford.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なんといっしゃいましたか。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 thought so, too.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わたしもそうおもいました。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I'd like a refund.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こちらがあなたのしょくじです。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I'll be back soon.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すべてわたしのせいです。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I'll check it out.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あなたはこうかいするうよ。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I'm in good shape.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しんじようとしんじまいと。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I'm working on it.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あなたはばかだ。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I've done my best.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からだのちょうしがいいです。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It's a long story.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わずかすうかげつ。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It's all my fault.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わたしはすぐにもどってきます。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Just a few months.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わたしをしつぼうさせないでください。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 wait and see.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なりゆきをみまもろう。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Make up your mind.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しんじないで / だまされないで。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EXPRESSION 21</dc:title>
  <dcterms:created xsi:type="dcterms:W3CDTF">2021-10-11T10:03:52Z</dcterms:created>
  <dcterms:modified xsi:type="dcterms:W3CDTF">2021-10-11T10:03:52Z</dcterms:modified>
</cp:coreProperties>
</file>