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Freeze!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がんばれ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Hop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触るな [ さわるな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left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おいで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way!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忘れて [ わすれて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cool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おみごと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動くな [ うごくな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Hang on!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行くよ [ いくよ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quit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静かに [ しずかに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I'll go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動いた [ うごいた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me!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トムだ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 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僕だよ [ ぼくだよ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起きて [ おきて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Wake up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乗れよ [ のれよ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did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馬鹿な [ ばかな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やった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 out!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一人だ [ いちにんだ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I win?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やめた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Fantastic!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冷静に [ れいせいに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Forget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教えて [ おしえて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Hands 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しゅっぱつした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I'm alone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勝った [ かった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I'm drunk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酔った [ よった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worked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危ない [ あぶない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Pipe down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せいこう だ！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did it!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見せて [ みせて 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2</dc:title>
  <dcterms:created xsi:type="dcterms:W3CDTF">2021-10-11T10:03:13Z</dcterms:created>
  <dcterms:modified xsi:type="dcterms:W3CDTF">2021-10-11T10:03:13Z</dcterms:modified>
</cp:coreProperties>
</file>