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forgot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歌える [ うたえる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おつかれさまでした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 me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入って [ はいって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come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待つな [ まつな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歩ける [ あるける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Forgive 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どなた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it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行かないで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it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妙だな [ みょうだな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忘れた [ わすれた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黙ってて [ だまってて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funny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出て行け [ でていけ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weird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彼は走る [ かれははしる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君が走れ [ きみがはしれ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Got it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あきらめろ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job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僕もだよ [ ぼくもだよ ]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Awesome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捕まえた [ つかまえた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out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まぜて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ゆるして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runs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バッチリ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手伝つて [ てつだて ]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すごいぞ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Me, too.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変なの [  へんなの ！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Perfect!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温めて [ あたためて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Shut up!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なるほど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賛成です [ さんせいです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3</dc:title>
  <dcterms:created xsi:type="dcterms:W3CDTF">2021-10-11T10:03:15Z</dcterms:created>
  <dcterms:modified xsi:type="dcterms:W3CDTF">2021-10-11T10:03:15Z</dcterms:modified>
</cp:coreProperties>
</file>