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EXPRESSION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resign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すぐきて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free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病気です [ びょうきです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sick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離れてて [ はなれてて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パニクったわ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came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僕は若い [ ぼくはわかい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panicked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遅すぎる [ おそすぎる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Birds fly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だれがきた 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 home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無料です [ むりょうです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soon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さがって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luck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彼を見た [ かれをみた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awful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とりはとぶ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悪かった [ わるかった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mean it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超臭いよ [ ちょうくさいよ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saw him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いえにきて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early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早かった [ はやかった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first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本気だよ [ ほんきだよ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sorry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確かだよ [ たしかだよ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I'm young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ああこわい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stinks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私は暇だ [ わたしはひまだ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It's easy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辞めます [ やめます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It's free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楽勝だよ [ らくしょうだよ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Keep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私が一番 [ わたしがいちばん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Stay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元気でね [ げんきでね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Step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ずぼしです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That's 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近づくな [ ちかづくな 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EXPRESSION 4</dc:title>
  <dcterms:created xsi:type="dcterms:W3CDTF">2021-10-11T10:03:17Z</dcterms:created>
  <dcterms:modified xsi:type="dcterms:W3CDTF">2021-10-11T10:03:17Z</dcterms:modified>
</cp:coreProperties>
</file>