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Time's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時間終了 [ じかんしゅうりょう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quick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いいなあ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空っぽだ [ からっぽだ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私怖い [ わたし 、 こわい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look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話してよ [ はなしてよ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push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こんしょくじちゅう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Forgive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こないで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smart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問題なし [ もんだいなし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wait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独身です [ どくしんです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envy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座りなよ [ すわりなよ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envy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早くこい [ はやくこい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eating 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どれどれ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joking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見ないで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scared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待てます [ まてます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single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もちろん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it true?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もう一回 [ もういちかい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empty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利口だね [ りこうだね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me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おゆるしを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 at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うらやましい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痛いです [ いたいです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Once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冗談だよ [ じょうだんだよ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Please 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お静かに [ おしずかに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Quiet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これ見て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Talk to me 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それ本当 [ それほんとう 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hurts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押すなよ [ おすなよ 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5</dc:title>
  <dcterms:created xsi:type="dcterms:W3CDTF">2021-10-11T10:03:19Z</dcterms:created>
  <dcterms:modified xsi:type="dcterms:W3CDTF">2021-10-11T10:03:19Z</dcterms:modified>
</cp:coreProperties>
</file>