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JAPANESE EXPRESSION 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Jump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やめておけ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won !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帰りなさい [ かえりなさい ]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Relax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床に伏せろ [ ゆかにふせろ ]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Get up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とびこえろ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ran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起きなさい [ おきなさい ]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Hug 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切らないで [ きらないで ]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know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助けてくれ [ たすけてくれ ]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1'm 19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開けてくれ [ あけてうれ ]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I'm up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悲しいです [ かなしいです ]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Listen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頭を冷やせ [ あたまをひやせ ]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 calm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元気出して [ げんきだして ]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Beat it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男になれよ [ おとこになれよ ]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 home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ききなさい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Hang on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どっか行け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Help me !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動かないで [ うごかないで ]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Hold it !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だきしめて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I'm sad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彼は 走った [ かれは はしった ]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Open up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19歳です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Skip it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起きてるよ [ おきてるよ ]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Be a man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俺の勝ちー [ おれのかち ]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Cheer up !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楽しんでね [ たのしんでね ]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Cool off !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分かってる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Get down !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急ぎなさい [ いそぎなさい ]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Have fun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おちついて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 Hurry up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くつろいで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JAPANESE EXPRESSION 6</dc:title>
  <dcterms:created xsi:type="dcterms:W3CDTF">2021-10-11T10:03:21Z</dcterms:created>
  <dcterms:modified xsi:type="dcterms:W3CDTF">2021-10-11T10:03:21Z</dcterms:modified>
</cp:coreProperties>
</file>