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forgot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しなないで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busy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何のために？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fair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忙しいです [ いそがしいです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カッコいい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 up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私は勇敢だ [ 私はゆうかんだ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Terrific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私のまけだ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なかないで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quit?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だれがやめるの？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私はけっぱくだ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 down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放っておけ [ ほうっておけ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Calm down.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私はこうへいだ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 bark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約束するよ [ やくそくするよ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cry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僕は忙しい [ ぼくはいそがしい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die.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こうさんします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落ちついて [ おちついて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busy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それ 、 私の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give 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忘れました [ わすれました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give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嘘をつくな [ うそをつくな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had fun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すばらしい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promise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楽しかった [ たのしかった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a cop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犬がほえる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I'm brave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私はけいかんだ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I'm clean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落ち着けよ [ おちつけよ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cool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だれがしんだの？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立ちなさい [ たちなさい 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7</dc:title>
  <dcterms:created xsi:type="dcterms:W3CDTF">2021-10-11T10:03:23Z</dcterms:created>
  <dcterms:modified xsi:type="dcterms:W3CDTF">2021-10-11T10:03:23Z</dcterms:modified>
</cp:coreProperties>
</file>