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JAPANESE EXPRESSION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Jump down   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私, 正しい？ [ 私 , ただしい 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Keep back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さがってて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Look back 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一つ選んで [ えら 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 course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変わりない？ [ かわりない？ 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Watch out 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後ろを見ろ [ うしろみろ 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Well done 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だれがいくの？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What's up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もちろんさ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cares?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トムは うなずいた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Who'll go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気をつけて [ きをつけて 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 I right?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トムは運転した [ うんてんした 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 I help?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またきてね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Tom danced.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よくやった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Tom is new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手つだおうか？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Tom nodded.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トムはちょうせんした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Tom drove.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トムは新人だ [ しんじんだ 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Tom slept.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これ運んで [ はこ 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Tom tried.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トムに電話して [ でんわ 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Tom tries.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とびおりろ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I'm Tom.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トムは寝ていた [ ねていた 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Call Tom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トムと申します [ もうします 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Carry this.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じっとして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Choose one.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動かないで [ うごかないで 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Come again.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しるもんか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Don't move 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トムはちょうせんする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Don't move.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トムは踊った [ トムはおどった ]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EXPRESSION 8</dc:title>
  <dcterms:created xsi:type="dcterms:W3CDTF">2021-10-11T10:03:25Z</dcterms:created>
  <dcterms:modified xsi:type="dcterms:W3CDTF">2021-10-11T10:03:25Z</dcterms:modified>
</cp:coreProperties>
</file>