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burns.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洗ってきて [ あらってきて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wash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君が好だ [ きみがすきだ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it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さびしいです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Hey, relax.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疲れたなあ [ つかれたなあ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How's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風が強いな [ かぜがつよいな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Hurry back.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気分が悪い [ きぶんがわるい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happy.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私はしあわせだ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tired.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あー眠い [ ねむい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broke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火は燃える [ ひ は もえる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feel bad.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落ちつきな [ おちつきな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found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さあ 泳ごう [ およごう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you.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やってみる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need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はい どうぞ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疲れました [ つか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lost.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出してくれ [ 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will 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君が欲しい [ きみがほしい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I'll be 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迷っていた [ まよ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coming.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だいじょうぶです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lonely.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君が必要だ [ きみがひつようだ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pooped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私が壊した [ こわ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sleepy.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さあ歌おう [うたおう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windy.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見つかった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 me out 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今行くわ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Let's sing.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急いで戻れ [ いそいでもどれ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Let's swim.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しごとはどう？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9</dc:title>
  <dcterms:created xsi:type="dcterms:W3CDTF">2021-10-11T10:03:27Z</dcterms:created>
  <dcterms:modified xsi:type="dcterms:W3CDTF">2021-10-11T10:03:27Z</dcterms:modified>
</cp:coreProperties>
</file>