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SPORTS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WATERMELON    </w:t>
      </w:r>
      <w:r>
        <w:t xml:space="preserve">   UNDOKAI    </w:t>
      </w:r>
      <w:r>
        <w:t xml:space="preserve">   TAMATORIDASHI    </w:t>
      </w:r>
      <w:r>
        <w:t xml:space="preserve">   TAMAIRE    </w:t>
      </w:r>
      <w:r>
        <w:t xml:space="preserve">   SUSHI    </w:t>
      </w:r>
      <w:r>
        <w:t xml:space="preserve">   SUMO    </w:t>
      </w:r>
      <w:r>
        <w:t xml:space="preserve">   SPORTS    </w:t>
      </w:r>
      <w:r>
        <w:t xml:space="preserve">   SMASHING    </w:t>
      </w:r>
      <w:r>
        <w:t xml:space="preserve">   SING    </w:t>
      </w:r>
      <w:r>
        <w:t xml:space="preserve">   SHIROGUMI    </w:t>
      </w:r>
      <w:r>
        <w:t xml:space="preserve">   RELAY    </w:t>
      </w:r>
      <w:r>
        <w:t xml:space="preserve">   ORIGAMI    </w:t>
      </w:r>
      <w:r>
        <w:t xml:space="preserve">   JUDO    </w:t>
      </w:r>
      <w:r>
        <w:t xml:space="preserve">   FESTIVAL    </w:t>
      </w:r>
      <w:r>
        <w:t xml:space="preserve">   EXERCISES    </w:t>
      </w:r>
      <w:r>
        <w:t xml:space="preserve">   EARTHBALL    </w:t>
      </w:r>
      <w:r>
        <w:t xml:space="preserve">   DANCE    </w:t>
      </w:r>
      <w:r>
        <w:t xml:space="preserve">   COMPETITION    </w:t>
      </w:r>
      <w:r>
        <w:t xml:space="preserve">   CEREMONY    </w:t>
      </w:r>
      <w:r>
        <w:t xml:space="preserve">   BANNERS    </w:t>
      </w:r>
      <w:r>
        <w:t xml:space="preserve">   AKAGUMI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SPORTS DAY</dc:title>
  <dcterms:created xsi:type="dcterms:W3CDTF">2021-10-11T10:02:47Z</dcterms:created>
  <dcterms:modified xsi:type="dcterms:W3CDTF">2021-10-11T10:02:47Z</dcterms:modified>
</cp:coreProperties>
</file>