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</w:tr>
    </w:tbl>
    <w:p>
      <w:pPr>
        <w:pStyle w:val="WordBankLarge"/>
      </w:pPr>
      <w:r>
        <w:t xml:space="preserve">   かずくわ    </w:t>
      </w:r>
      <w:r>
        <w:t xml:space="preserve">   ねこ    </w:t>
      </w:r>
      <w:r>
        <w:t xml:space="preserve">   ぴんく    </w:t>
      </w:r>
      <w:r>
        <w:t xml:space="preserve">   すし    </w:t>
      </w:r>
      <w:r>
        <w:t xml:space="preserve">   にほん    </w:t>
      </w:r>
      <w:r>
        <w:t xml:space="preserve">   せんせい    </w:t>
      </w:r>
      <w:r>
        <w:t xml:space="preserve">   あひる    </w:t>
      </w:r>
      <w:r>
        <w:t xml:space="preserve">   ばすけとぼる    </w:t>
      </w:r>
      <w:r>
        <w:t xml:space="preserve">   くだむの    </w:t>
      </w:r>
      <w:r>
        <w:t xml:space="preserve">   ぱすた    </w:t>
      </w:r>
      <w:r>
        <w:t xml:space="preserve">   ちょこれえと    </w:t>
      </w:r>
      <w:r>
        <w:t xml:space="preserve">   うさぎ    </w:t>
      </w:r>
      <w:r>
        <w:t xml:space="preserve">   うま    </w:t>
      </w:r>
      <w:r>
        <w:t xml:space="preserve">   おれんじ    </w:t>
      </w:r>
      <w:r>
        <w:t xml:space="preserve">   こにちわ    </w:t>
      </w:r>
      <w:r>
        <w:t xml:space="preserve">   むらさき    </w:t>
      </w:r>
      <w:r>
        <w:t xml:space="preserve">   いぬ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WORD SEARCH</dc:title>
  <dcterms:created xsi:type="dcterms:W3CDTF">2021-10-11T10:02:35Z</dcterms:created>
  <dcterms:modified xsi:type="dcterms:W3CDTF">2021-10-11T10:02:35Z</dcterms:modified>
</cp:coreProperties>
</file>