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JAPAN 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Japan is made up of 6852 what?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Sea of _ _ _ _ _,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Nippon means sun _ _ _ _ _ _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Capital city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Ocean to the west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National sport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red dot on the flag represents what?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Japan is known as the land of the _ _ _ _ _ _ sun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Japanese word for japan 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Highest Mountain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Famous Japanese fish dish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Japan is only country to have a monarch known as a what?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Eating utensils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The National flag is called what?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JAPAN </dc:title>
  <dcterms:created xsi:type="dcterms:W3CDTF">2021-10-11T10:03:09Z</dcterms:created>
  <dcterms:modified xsi:type="dcterms:W3CDTF">2021-10-11T10:03:09Z</dcterms:modified>
</cp:coreProperties>
</file>