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ENGLISH    </w:t>
      </w:r>
      <w:r>
        <w:t xml:space="preserve">   Noboribetsu-shi    </w:t>
      </w:r>
      <w:r>
        <w:t xml:space="preserve">   YEN    </w:t>
      </w:r>
      <w:r>
        <w:t xml:space="preserve">   TEACHER    </w:t>
      </w:r>
      <w:r>
        <w:t xml:space="preserve">   CHOPSTICKS    </w:t>
      </w:r>
      <w:r>
        <w:t xml:space="preserve">   RICE    </w:t>
      </w:r>
      <w:r>
        <w:t xml:space="preserve">   SAKE    </w:t>
      </w:r>
      <w:r>
        <w:t xml:space="preserve">   ANIME    </w:t>
      </w:r>
      <w:r>
        <w:t xml:space="preserve">   GODZILLA    </w:t>
      </w:r>
      <w:r>
        <w:t xml:space="preserve">   TOKYO    </w:t>
      </w:r>
      <w:r>
        <w:t xml:space="preserve">   JET PROGRAM    </w:t>
      </w:r>
      <w:r>
        <w:t xml:space="preserve">   TOYOTA    </w:t>
      </w:r>
      <w:r>
        <w:t xml:space="preserve">   POKEMON    </w:t>
      </w:r>
      <w:r>
        <w:t xml:space="preserve">   JAPAN    </w:t>
      </w:r>
      <w:r>
        <w:t xml:space="preserve">   SUSHI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</dc:title>
  <dcterms:created xsi:type="dcterms:W3CDTF">2021-10-11T10:01:34Z</dcterms:created>
  <dcterms:modified xsi:type="dcterms:W3CDTF">2021-10-11T10:01:34Z</dcterms:modified>
</cp:coreProperties>
</file>