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torii    </w:t>
      </w:r>
      <w:r>
        <w:t xml:space="preserve">   maneki-neko    </w:t>
      </w:r>
      <w:r>
        <w:t xml:space="preserve">   chopsticks    </w:t>
      </w:r>
      <w:r>
        <w:t xml:space="preserve">   yukata    </w:t>
      </w:r>
      <w:r>
        <w:t xml:space="preserve">   sumo    </w:t>
      </w:r>
      <w:r>
        <w:t xml:space="preserve">   karate    </w:t>
      </w:r>
      <w:r>
        <w:t xml:space="preserve">   blossom    </w:t>
      </w:r>
      <w:r>
        <w:t xml:space="preserve">   sushi    </w:t>
      </w:r>
      <w:r>
        <w:t xml:space="preserve">   japan    </w:t>
      </w:r>
      <w:r>
        <w:t xml:space="preserve">   konichiwa    </w:t>
      </w:r>
      <w:r>
        <w:t xml:space="preserve">   olympics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OLYMPICS</dc:title>
  <dcterms:created xsi:type="dcterms:W3CDTF">2021-10-11T10:03:18Z</dcterms:created>
  <dcterms:modified xsi:type="dcterms:W3CDTF">2021-10-11T10:03:18Z</dcterms:modified>
</cp:coreProperties>
</file>