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DICTATOR    </w:t>
      </w:r>
      <w:r>
        <w:t xml:space="preserve">   DIVINEWIND    </w:t>
      </w:r>
      <w:r>
        <w:t xml:space="preserve">   HIDEKITOJO    </w:t>
      </w:r>
      <w:r>
        <w:t xml:space="preserve">   HIROSHIMA    </w:t>
      </w:r>
      <w:r>
        <w:t xml:space="preserve">   IMPERIALISIM    </w:t>
      </w:r>
      <w:r>
        <w:t xml:space="preserve">   JAPAN    </w:t>
      </w:r>
      <w:r>
        <w:t xml:space="preserve">   kAMIKAZE    </w:t>
      </w:r>
      <w:r>
        <w:t xml:space="preserve">   NANJING    </w:t>
      </w:r>
      <w:r>
        <w:t xml:space="preserve">   PEARLHARBOR    </w:t>
      </w:r>
      <w:r>
        <w:t xml:space="preserve">   POWCAMPS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WW2</dc:title>
  <dcterms:created xsi:type="dcterms:W3CDTF">2021-10-11T10:02:38Z</dcterms:created>
  <dcterms:modified xsi:type="dcterms:W3CDTF">2021-10-11T10:02:38Z</dcterms:modified>
</cp:coreProperties>
</file>