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JAPENESE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KOUYOU    </w:t>
      </w:r>
      <w:r>
        <w:t xml:space="preserve">   JOUBA    </w:t>
      </w:r>
      <w:r>
        <w:t xml:space="preserve">   HANABI    </w:t>
      </w:r>
      <w:r>
        <w:t xml:space="preserve">   ONSEN    </w:t>
      </w:r>
      <w:r>
        <w:t xml:space="preserve">   ABUNAI    </w:t>
      </w:r>
      <w:r>
        <w:t xml:space="preserve">   AKARUI    </w:t>
      </w:r>
      <w:r>
        <w:t xml:space="preserve">   AME    </w:t>
      </w:r>
      <w:r>
        <w:t xml:space="preserve">   ARASHI    </w:t>
      </w:r>
      <w:r>
        <w:t xml:space="preserve">   ATARASHII    </w:t>
      </w:r>
      <w:r>
        <w:t xml:space="preserve">   ATATAKAI    </w:t>
      </w:r>
      <w:r>
        <w:t xml:space="preserve">   ATSUI    </w:t>
      </w:r>
      <w:r>
        <w:t xml:space="preserve">   BENRI    </w:t>
      </w:r>
      <w:r>
        <w:t xml:space="preserve">   CHIISAI    </w:t>
      </w:r>
      <w:r>
        <w:t xml:space="preserve">   DENTOUTEKI    </w:t>
      </w:r>
      <w:r>
        <w:t xml:space="preserve">   FURUI    </w:t>
      </w:r>
      <w:r>
        <w:t xml:space="preserve">   HARE    </w:t>
      </w:r>
      <w:r>
        <w:t xml:space="preserve">   HIROI    </w:t>
      </w:r>
      <w:r>
        <w:t xml:space="preserve">   II    </w:t>
      </w:r>
      <w:r>
        <w:t xml:space="preserve">   ISOGASHI    </w:t>
      </w:r>
      <w:r>
        <w:t xml:space="preserve">   IYA    </w:t>
      </w:r>
      <w:r>
        <w:t xml:space="preserve">   KAMINARI    </w:t>
      </w:r>
      <w:r>
        <w:t xml:space="preserve">   KAWAII    </w:t>
      </w:r>
      <w:r>
        <w:t xml:space="preserve">   KIBISHII    </w:t>
      </w:r>
      <w:r>
        <w:t xml:space="preserve">   KIRAI    </w:t>
      </w:r>
      <w:r>
        <w:t xml:space="preserve">   KIREI    </w:t>
      </w:r>
      <w:r>
        <w:t xml:space="preserve">   KIRI    </w:t>
      </w:r>
      <w:r>
        <w:t xml:space="preserve">   KITANAI    </w:t>
      </w:r>
      <w:r>
        <w:t xml:space="preserve">   KUMORI    </w:t>
      </w:r>
      <w:r>
        <w:t xml:space="preserve">   KURAI    </w:t>
      </w:r>
      <w:r>
        <w:t xml:space="preserve">   MUSHIATSUI    </w:t>
      </w:r>
      <w:r>
        <w:t xml:space="preserve">   MUZUKASHII    </w:t>
      </w:r>
      <w:r>
        <w:t xml:space="preserve">   NIGATE    </w:t>
      </w:r>
      <w:r>
        <w:t xml:space="preserve">   OMOSHROI    </w:t>
      </w:r>
      <w:r>
        <w:t xml:space="preserve">   OOKII    </w:t>
      </w:r>
      <w:r>
        <w:t xml:space="preserve">   Samui    </w:t>
      </w:r>
      <w:r>
        <w:t xml:space="preserve">   SEMAI    </w:t>
      </w:r>
      <w:r>
        <w:t xml:space="preserve">   SHIZUKA    </w:t>
      </w:r>
      <w:r>
        <w:t xml:space="preserve">   SUBARASHII    </w:t>
      </w:r>
      <w:r>
        <w:t xml:space="preserve">   SUGOI    </w:t>
      </w:r>
      <w:r>
        <w:t xml:space="preserve">   SUKI    </w:t>
      </w:r>
      <w:r>
        <w:t xml:space="preserve">   SUTEKI    </w:t>
      </w:r>
      <w:r>
        <w:t xml:space="preserve">   SUZUSHII    </w:t>
      </w:r>
      <w:r>
        <w:t xml:space="preserve">   TAIFUU    </w:t>
      </w:r>
      <w:r>
        <w:t xml:space="preserve">   TANOSHII    </w:t>
      </w:r>
      <w:r>
        <w:t xml:space="preserve">   TOKUI    </w:t>
      </w:r>
      <w:r>
        <w:t xml:space="preserve">   TSUMARANAI    </w:t>
      </w:r>
      <w:r>
        <w:t xml:space="preserve">   URUSAI    </w:t>
      </w:r>
      <w:r>
        <w:t xml:space="preserve">   WARUI    </w:t>
      </w:r>
      <w:r>
        <w:t xml:space="preserve">   YASASHII    </w:t>
      </w:r>
      <w:r>
        <w:t xml:space="preserve">   YUKI    </w:t>
      </w:r>
      <w:r>
        <w:t xml:space="preserve">   YUUMEI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JAPENESE WORD SEARCH</dc:title>
  <dcterms:created xsi:type="dcterms:W3CDTF">2021-10-11T10:04:39Z</dcterms:created>
  <dcterms:modified xsi:type="dcterms:W3CDTF">2021-10-11T10:04:39Z</dcterms:modified>
</cp:coreProperties>
</file>