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JATGP Vocab mini crossword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crouch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Optical instrument consisting of a frame that holds a pair of lenses for correcting defective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Already murmured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Grossly offensive to decency or morality; causing horror.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reasonable use of your property or endangers life and health or is offensive.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no shelter or sustenance.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Softly bright or radiant.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Permit.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Beyond or deviating from the usual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pensive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deplorable condition.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JATGP Vocab mini crossword ;)</dc:title>
  <dcterms:created xsi:type="dcterms:W3CDTF">2021-10-11T10:03:59Z</dcterms:created>
  <dcterms:modified xsi:type="dcterms:W3CDTF">2021-10-11T10:03:59Z</dcterms:modified>
</cp:coreProperties>
</file>