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JAUNAIS GADS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kalendārs    </w:t>
      </w:r>
      <w:r>
        <w:t xml:space="preserve">   burbuļi    </w:t>
      </w:r>
      <w:r>
        <w:t xml:space="preserve">   šampanietis    </w:t>
      </w:r>
      <w:r>
        <w:t xml:space="preserve">   šņukurs    </w:t>
      </w:r>
      <w:r>
        <w:t xml:space="preserve">   brīnumsvecīte    </w:t>
      </w:r>
      <w:r>
        <w:t xml:space="preserve">   dāvanas    </w:t>
      </w:r>
      <w:r>
        <w:t xml:space="preserve">   cepetis    </w:t>
      </w:r>
      <w:r>
        <w:t xml:space="preserve">   sniegs    </w:t>
      </w:r>
      <w:r>
        <w:t xml:space="preserve">   apņemšanās    </w:t>
      </w:r>
      <w:r>
        <w:t xml:space="preserve">   svētki    </w:t>
      </w:r>
      <w:r>
        <w:t xml:space="preserve">   cūka    </w:t>
      </w:r>
      <w:r>
        <w:t xml:space="preserve">   ballīte    </w:t>
      </w:r>
      <w:r>
        <w:t xml:space="preserve">   divpadsmit    </w:t>
      </w:r>
      <w:r>
        <w:t xml:space="preserve">   pusnakts    </w:t>
      </w:r>
      <w:r>
        <w:t xml:space="preserve">   svinības    </w:t>
      </w:r>
      <w:r>
        <w:t xml:space="preserve">   jaunais gads    </w:t>
      </w:r>
      <w:r>
        <w:t xml:space="preserve">   uguņošana    </w:t>
      </w:r>
      <w:r>
        <w:t xml:space="preserve">   salūts    </w:t>
      </w:r>
      <w:r>
        <w:t xml:space="preserve">   laime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JAUNAIS GADS</dc:title>
  <dcterms:created xsi:type="dcterms:W3CDTF">2021-10-11T10:03:54Z</dcterms:created>
  <dcterms:modified xsi:type="dcterms:W3CDTF">2021-10-11T10:03:54Z</dcterms:modified>
</cp:coreProperties>
</file>