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Binding (or wrapping) code and data together into a single unit is known as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Java automatically frees the used memory for other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-------- is accessible only within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lightweight sub-process, the smallest unit of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object acquires all the properties and behaviors of parent object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The------------- is accessible only within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inserting any value in the wrong index of array, it would result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special type of method that is used to initialize the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class which is the superclass of all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 primitive datatype in JAVA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block is used to enclose the code that might throw an exception. It must be used within the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keyword is used to explicitly throw an exception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keyword is used to apply restrictions on class, method, and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one task is performed by different ways known as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keyword Used at the beginning of a source file to specify classes or entire Java packages to be referred to later without including their package names in the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first official name given to JAVA language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is a group of similar types of classes, interfaces, and sub-packages.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Scanner class  belongs to the package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data element whose value is an address.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Classes maintain one copy of class variables regardless of how many instances exist of that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variable/A variable which is created inside the class but outside the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developed JAVA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powerful mechanism to handle the runtime errors so that normal flow of the application can be maintained.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Providing a different implementation of a method in a subclass of the class that originally defined the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method is used to perform cleanup processing just before the object is garbage collected.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used to refer immediate parent class instance variable or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 primitive datatype in JAVA and to an expression or variable that can have only a true or false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Hiding internal details and showing functionality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keyword can be used to refer current class instance variable or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process of executing multiple threads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default package included in all projects of JAVA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divide any number by zero, there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wrong formatting of any value may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one identifier to refer to multiple items in the same scope. In the Java(TM) programming language, you can use same method name with different arguments or return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keyword Used in a class declaration to specify the superclass; used in an interface declaration to specify one or more super interfaces.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block is used to handle the Exception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keyword Included in a class declaration to specify one or more interfaces that are used by the current class.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Any entity that has state and behavior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Collection of objects is called.It is a logical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 ----------- is accessible within a package and outside the package but through inheritance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set the data of a variable (involves the equal sign).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-------------is accessible 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can be used to refer immediate parent class instance variable or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block is always executed whether an exception is handled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--------- is a special type of program that is embedded in the webpage to generate the dynamic content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JAVA</dc:title>
  <dcterms:created xsi:type="dcterms:W3CDTF">2021-10-11T10:03:08Z</dcterms:created>
  <dcterms:modified xsi:type="dcterms:W3CDTF">2021-10-11T10:03:08Z</dcterms:modified>
</cp:coreProperties>
</file>