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JAVA BEGINNER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VARIABLE THAT STORES A WHOLE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VARIABLE THAT STORES A WORD, PHRASE, OR SYMBOLS. ALWAYS REPRESENTED WITH QUOTATION MARKS AROUND THIS TYPE OF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PART OF JAVA THAT TELLS THE PROGRAM WHAT ACTIONS TO TAKE (IN BLUEJ IT WAS OUR YELLOW BLOCKS)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VARIABLE THAT STORES A NUMBER CONTAINING A DECIMAL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Three connected words. A COMMAND USED TO PRINT OUT THE VARIABLE OR THE CONTENTS INSIDE THE PARENTHESES OF THE COMMAND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PLACEHOLDER FOR A VALUE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WORDS. THIS IS WHAT YOU CALL THE ++ OR -- SIGN IN FRONT OF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WORD OF A VARIABLE IS LOWER CASE AND ALL OTHER CONNECTED WORDS WILL BE UPPERCASE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WORDS. THIS IS WHERE YOU LINK ONE OBJECT IN JAVA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METHOD THAT USES IF/ELSE.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A TYPE OF METHOD THAT RECEIVES THE VARIABLE FOR LATER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WORDS. THIS IS A PROCESS THAT HAPPENS FOREVER UNTIL A CONDITION IS MET. (EXAMPLE: UNTIL X &gt;/10)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A TYPE OF METHOD THAT MAKE A VARIABLE EQUAL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IMPORTING THIS WILL ALLOW THE USER TO TYPE A RESPONSE TO A QUESTION IN THE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% SYMBOL BETWEEN TWO NUMBERS THAT TELLS US TO FIND THE REMAINDER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OF AN OBJECT THAT YOU ARE DESCRIBING WHAT IT DOES. (THIS IS USUALLY THE FIRST THING YOU SEE IN JAVA AFTER YOU IMPORT ASSETS)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JAVA BEGINNER VOCAB</dc:title>
  <dcterms:created xsi:type="dcterms:W3CDTF">2021-10-11T10:03:22Z</dcterms:created>
  <dcterms:modified xsi:type="dcterms:W3CDTF">2021-10-11T10:03:22Z</dcterms:modified>
</cp:coreProperties>
</file>