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JAY DA YOUNGIN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ELEVATE    </w:t>
      </w:r>
      <w:r>
        <w:t xml:space="preserve">   JUMPMAN    </w:t>
      </w:r>
      <w:r>
        <w:t xml:space="preserve">   LAW    </w:t>
      </w:r>
      <w:r>
        <w:t xml:space="preserve">   NO HOOK    </w:t>
      </w:r>
      <w:r>
        <w:t xml:space="preserve">   NO SLIDING    </w:t>
      </w:r>
      <w:r>
        <w:t xml:space="preserve">   ON GANG    </w:t>
      </w:r>
      <w:r>
        <w:t xml:space="preserve">   RIDE BOUT IT    </w:t>
      </w:r>
      <w:r>
        <w:t xml:space="preserve">   SLICK DISSIN    </w:t>
      </w:r>
      <w:r>
        <w:t xml:space="preserve">   STICK UP    </w:t>
      </w:r>
      <w:r>
        <w:t xml:space="preserve">   TAKE OFF    </w:t>
      </w:r>
      <w:r>
        <w:t xml:space="preserve">   TROUBLE    </w:t>
      </w:r>
      <w:r>
        <w:t xml:space="preserve">   WAKE UP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JAY DA YOUNGIN</dc:title>
  <dcterms:created xsi:type="dcterms:W3CDTF">2021-10-11T10:03:32Z</dcterms:created>
  <dcterms:modified xsi:type="dcterms:W3CDTF">2021-10-11T10:03:32Z</dcterms:modified>
</cp:coreProperties>
</file>