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American    </w:t>
      </w:r>
      <w:r>
        <w:t xml:space="preserve">   Artist    </w:t>
      </w:r>
      <w:r>
        <w:t xml:space="preserve">   Band    </w:t>
      </w:r>
      <w:r>
        <w:t xml:space="preserve">   Billie Holiday    </w:t>
      </w:r>
      <w:r>
        <w:t xml:space="preserve">   Blues    </w:t>
      </w:r>
      <w:r>
        <w:t xml:space="preserve">   Duke Ellington    </w:t>
      </w:r>
      <w:r>
        <w:t xml:space="preserve">   Emotion    </w:t>
      </w:r>
      <w:r>
        <w:t xml:space="preserve">   European    </w:t>
      </w:r>
      <w:r>
        <w:t xml:space="preserve">   Freedom    </w:t>
      </w:r>
      <w:r>
        <w:t xml:space="preserve">   Harlem    </w:t>
      </w:r>
      <w:r>
        <w:t xml:space="preserve">   Improvise    </w:t>
      </w:r>
      <w:r>
        <w:t xml:space="preserve">   Jazz    </w:t>
      </w:r>
      <w:r>
        <w:t xml:space="preserve">   Louis Armstrong    </w:t>
      </w:r>
      <w:r>
        <w:t xml:space="preserve">   Music    </w:t>
      </w:r>
      <w:r>
        <w:t xml:space="preserve">   Musician    </w:t>
      </w:r>
      <w:r>
        <w:t xml:space="preserve">   Passion    </w:t>
      </w:r>
      <w:r>
        <w:t xml:space="preserve">   Performance    </w:t>
      </w:r>
      <w:r>
        <w:t xml:space="preserve">   Poetry    </w:t>
      </w:r>
      <w:r>
        <w:t xml:space="preserve">   Renaissance    </w:t>
      </w:r>
      <w:r>
        <w:t xml:space="preserve">   Rhythm    </w:t>
      </w:r>
      <w:r>
        <w:t xml:space="preserve">   Saxophone    </w:t>
      </w:r>
      <w:r>
        <w:t xml:space="preserve">   Trombone    </w:t>
      </w:r>
      <w:r>
        <w:t xml:space="preserve">   Trumpet    </w:t>
      </w:r>
      <w:r>
        <w:t xml:space="preserve">   Twentieth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</dc:title>
  <dcterms:created xsi:type="dcterms:W3CDTF">2021-10-11T10:05:11Z</dcterms:created>
  <dcterms:modified xsi:type="dcterms:W3CDTF">2021-10-11T10:05:11Z</dcterms:modified>
</cp:coreProperties>
</file>