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JAZZ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Dixieland    </w:t>
      </w:r>
      <w:r>
        <w:t xml:space="preserve">   New Orleans    </w:t>
      </w:r>
      <w:r>
        <w:t xml:space="preserve">   New York    </w:t>
      </w:r>
      <w:r>
        <w:t xml:space="preserve">   Saxophone    </w:t>
      </w:r>
      <w:r>
        <w:t xml:space="preserve">   Trumpet    </w:t>
      </w:r>
      <w:r>
        <w:t xml:space="preserve">   Gatsby    </w:t>
      </w:r>
      <w:r>
        <w:t xml:space="preserve">   African Americans    </w:t>
      </w:r>
      <w:r>
        <w:t xml:space="preserve">   Feminism    </w:t>
      </w:r>
      <w:r>
        <w:t xml:space="preserve">   Slang    </w:t>
      </w:r>
      <w:r>
        <w:t xml:space="preserve">   Advertisement    </w:t>
      </w:r>
      <w:r>
        <w:t xml:space="preserve">   City Life    </w:t>
      </w:r>
      <w:r>
        <w:t xml:space="preserve">   Cars    </w:t>
      </w:r>
      <w:r>
        <w:t xml:space="preserve">   Flappers    </w:t>
      </w:r>
      <w:r>
        <w:t xml:space="preserve">   Dance    </w:t>
      </w:r>
      <w:r>
        <w:t xml:space="preserve">   Armstrong    </w:t>
      </w:r>
      <w:r>
        <w:t xml:space="preserve">   Chicago    </w:t>
      </w:r>
      <w:r>
        <w:t xml:space="preserve">   Scopes trial    </w:t>
      </w:r>
      <w:r>
        <w:t xml:space="preserve">   Charleston    </w:t>
      </w:r>
      <w:r>
        <w:t xml:space="preserve">   KKK    </w:t>
      </w:r>
      <w:r>
        <w:t xml:space="preserve">   Age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AGE</dc:title>
  <dcterms:created xsi:type="dcterms:W3CDTF">2021-10-11T10:03:19Z</dcterms:created>
  <dcterms:modified xsi:type="dcterms:W3CDTF">2021-10-11T10:03:19Z</dcterms:modified>
</cp:coreProperties>
</file>