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J-BAD Electromagnets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electric strength in a battery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mechanical energy into electrical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type of magnet in which the magnetic field is produced by an electric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on a magnet is the magnetic field the strongest?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Generated by the flow of electric current through wire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electrical energy into mechanical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 of electrons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and forces associated with magnetically charged particles, such as those found in bar magnets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poles of magnets pull toward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poles of magnets pull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J-BAD Electromagnets</dc:title>
  <dcterms:created xsi:type="dcterms:W3CDTF">2021-10-11T09:58:03Z</dcterms:created>
  <dcterms:modified xsi:type="dcterms:W3CDTF">2021-10-11T09:58:03Z</dcterms:modified>
</cp:coreProperties>
</file>