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JBQ- # 1- 19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books are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books are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"testament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theme of the four Gospels?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books are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four gospels?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language was the Old Testament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New Testament book is composed almost entirely of prophecies of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Approximately how many years did it take to write the Bible?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two divisions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word gospel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Old Testament books is a collection of hymns and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how many people did god inspire to write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many of the Psalms?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more books of the bible than any other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language was most of the New Testament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book of the bible tells us about the beginnings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book of the bible tells about the beginnings of the church?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JBQ- # 1- 19</dc:title>
  <dcterms:created xsi:type="dcterms:W3CDTF">2021-10-11T10:04:40Z</dcterms:created>
  <dcterms:modified xsi:type="dcterms:W3CDTF">2021-10-11T10:04:40Z</dcterms:modified>
</cp:coreProperties>
</file>