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J.B.'S FUNKY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9 kids    </w:t>
      </w:r>
      <w:r>
        <w:t xml:space="preserve">   band leader    </w:t>
      </w:r>
      <w:r>
        <w:t xml:space="preserve">   dancer    </w:t>
      </w:r>
      <w:r>
        <w:t xml:space="preserve">   funk    </w:t>
      </w:r>
      <w:r>
        <w:t xml:space="preserve">   funkyking    </w:t>
      </w:r>
      <w:r>
        <w:t xml:space="preserve">   genres    </w:t>
      </w:r>
      <w:r>
        <w:t xml:space="preserve">   james brown    </w:t>
      </w:r>
      <w:r>
        <w:t xml:space="preserve">   musician    </w:t>
      </w:r>
      <w:r>
        <w:t xml:space="preserve">   rhy    </w:t>
      </w:r>
      <w:r>
        <w:t xml:space="preserve">   singer    </w:t>
      </w:r>
      <w:r>
        <w:t xml:space="preserve">   songwriter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J.B.'S FUNKY WORD SEARCH</dc:title>
  <dcterms:created xsi:type="dcterms:W3CDTF">2021-10-11T09:57:51Z</dcterms:created>
  <dcterms:modified xsi:type="dcterms:W3CDTF">2021-10-11T09:57:51Z</dcterms:modified>
</cp:coreProperties>
</file>