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JCAHO Preparation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are stored no closer than 18 inches to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JCAHO surveyors use the ___ method to assess the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 stations are located near ___ to the department or smoke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operate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ensure you have the right patient ___ identifiers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employees are encouraged to fill out an online Employee ___ form when report work related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in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Call 201 to report an ___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Standard ___ means to treat all blood and body fluids as if they were infectious.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that indicates a child Is missing or has been abducted.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thing you can do to prevent the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that indicates there is a bomb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yourself and patients away from windows when a ___ warning is announced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___ equipment is specialized clothing or equipment worn for protection against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___ must be removed from corrugated cardboard and stored to protect from dust, moisture, and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employee's ___ is assessed through behavioral interviews, orientation, performance apprasial, and annual performance appraisals.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evacuation includes moving staff and patients to a separate ___ compartment.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___ accepatable to store patient care items or equipment under sinks.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JCAHO Preparation Crossword Puzzle</dc:title>
  <dcterms:created xsi:type="dcterms:W3CDTF">2021-10-11T10:04:14Z</dcterms:created>
  <dcterms:modified xsi:type="dcterms:W3CDTF">2021-10-11T10:04:14Z</dcterms:modified>
</cp:coreProperties>
</file>