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JCC Language Session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not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9:30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 before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Did not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"Oh, I see" or "Is that so?"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JCC Language Session 3 Crossword</dc:title>
  <dcterms:created xsi:type="dcterms:W3CDTF">2021-10-11T10:04:54Z</dcterms:created>
  <dcterms:modified xsi:type="dcterms:W3CDTF">2021-10-11T10:04:54Z</dcterms:modified>
</cp:coreProperties>
</file>