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JCVD Magazine #1 Puzzle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which movie fought JCVD’s character ‘Atilla’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JCVD’s real last name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JCVD say in Expendables 2 after he asks “Are you afraid of me?”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movie showed JCVD fighting a penguin?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nickname of the bad guy from ‘Death Warrant’?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which movie did JCVD star next to Sir Roger Moore?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which movie did JCVD the splits while throwing knives?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JCVD’s daughter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did JCVD voiceover in ‘Kung Fu Panda 2’?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JCVD hits an animal on the head and bites its tail off in which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played JCVD’s opponent ‘Chong Li’ in Bloodsport?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JCVD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What’s the name of JCVD’s character in the movie ‘Timecop’?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the movie ‘Knock Off’ filmed?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which movie did JCVD kick down a palm tree?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JCVD Magazine #1 Puzzle #1</dc:title>
  <dcterms:created xsi:type="dcterms:W3CDTF">2021-10-11T10:04:15Z</dcterms:created>
  <dcterms:modified xsi:type="dcterms:W3CDTF">2021-10-11T10:04:15Z</dcterms:modified>
</cp:coreProperties>
</file>