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Vulgarity    </w:t>
      </w:r>
      <w:r>
        <w:t xml:space="preserve">   Vouchsafe    </w:t>
      </w:r>
      <w:r>
        <w:t xml:space="preserve">   Vexation    </w:t>
      </w:r>
      <w:r>
        <w:t xml:space="preserve">   Vanquished    </w:t>
      </w:r>
      <w:r>
        <w:t xml:space="preserve">   Unassailable    </w:t>
      </w:r>
      <w:r>
        <w:t xml:space="preserve">   Tarry    </w:t>
      </w:r>
      <w:r>
        <w:t xml:space="preserve">   Taper    </w:t>
      </w:r>
      <w:r>
        <w:t xml:space="preserve">   Sterile    </w:t>
      </w:r>
      <w:r>
        <w:t xml:space="preserve">   Spurn    </w:t>
      </w:r>
      <w:r>
        <w:t xml:space="preserve">   Servile    </w:t>
      </w:r>
      <w:r>
        <w:t xml:space="preserve">   Rhetoric    </w:t>
      </w:r>
      <w:r>
        <w:t xml:space="preserve">   Revere    </w:t>
      </w:r>
      <w:r>
        <w:t xml:space="preserve">   Reputable    </w:t>
      </w:r>
      <w:r>
        <w:t xml:space="preserve">   Replicate    </w:t>
      </w:r>
      <w:r>
        <w:t xml:space="preserve">   Prostrate    </w:t>
      </w:r>
      <w:r>
        <w:t xml:space="preserve">   Prodigy    </w:t>
      </w:r>
      <w:r>
        <w:t xml:space="preserve">   Prodigious    </w:t>
      </w:r>
      <w:r>
        <w:t xml:space="preserve">   Lament    </w:t>
      </w:r>
      <w:r>
        <w:t xml:space="preserve">   Homage    </w:t>
      </w:r>
      <w:r>
        <w:t xml:space="preserve">   Hideous    </w:t>
      </w:r>
      <w:r>
        <w:t xml:space="preserve">   Grievous    </w:t>
      </w:r>
      <w:r>
        <w:t xml:space="preserve">   Instigation    </w:t>
      </w:r>
      <w:r>
        <w:t xml:space="preserve">   Indignation    </w:t>
      </w:r>
      <w:r>
        <w:t xml:space="preserve">   Gravity    </w:t>
      </w:r>
      <w:r>
        <w:t xml:space="preserve">   Flourish    </w:t>
      </w:r>
      <w:r>
        <w:t xml:space="preserve">   Mirth    </w:t>
      </w:r>
      <w:r>
        <w:t xml:space="preserve">   Mutinous    </w:t>
      </w:r>
      <w:r>
        <w:t xml:space="preserve">   Malice    </w:t>
      </w:r>
      <w:r>
        <w:t xml:space="preserve">   Muse    </w:t>
      </w:r>
      <w:r>
        <w:t xml:space="preserve">   Mettle    </w:t>
      </w:r>
      <w:r>
        <w:t xml:space="preserve">   Obscure    </w:t>
      </w:r>
      <w:r>
        <w:t xml:space="preserve">   Legacy    </w:t>
      </w:r>
      <w:r>
        <w:t xml:space="preserve">   Portent    </w:t>
      </w:r>
      <w:r>
        <w:t xml:space="preserve">   Melancholy    </w:t>
      </w:r>
      <w:r>
        <w:t xml:space="preserve">   Ominous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 word search </dc:title>
  <dcterms:created xsi:type="dcterms:W3CDTF">2021-10-11T10:03:42Z</dcterms:created>
  <dcterms:modified xsi:type="dcterms:W3CDTF">2021-10-11T10:03:42Z</dcterms:modified>
</cp:coreProperties>
</file>