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J.C.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customs    </w:t>
      </w:r>
      <w:r>
        <w:t xml:space="preserve">   caroling    </w:t>
      </w:r>
      <w:r>
        <w:t xml:space="preserve">   festival    </w:t>
      </w:r>
      <w:r>
        <w:t xml:space="preserve">   holidays    </w:t>
      </w:r>
      <w:r>
        <w:t xml:space="preserve">   KrisKringle    </w:t>
      </w:r>
      <w:r>
        <w:t xml:space="preserve">   miracle    </w:t>
      </w:r>
      <w:r>
        <w:t xml:space="preserve">   PapaNoel    </w:t>
      </w:r>
      <w:r>
        <w:t xml:space="preserve">   Rudolph    </w:t>
      </w:r>
      <w:r>
        <w:t xml:space="preserve">   SantaClaus    </w:t>
      </w:r>
      <w:r>
        <w:t xml:space="preserve">   Sinterklaas    </w:t>
      </w:r>
      <w:r>
        <w:t xml:space="preserve">   St.Nicholas    </w:t>
      </w:r>
      <w:r>
        <w:t xml:space="preserve">   tannenbaum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J.C. word search</dc:title>
  <dcterms:created xsi:type="dcterms:W3CDTF">2021-10-11T09:57:26Z</dcterms:created>
  <dcterms:modified xsi:type="dcterms:W3CDTF">2021-10-11T09:57:26Z</dcterms:modified>
</cp:coreProperties>
</file>