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Coffin carried by Inspector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Bent shared by Doyle and Christie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Criticise joke's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partner or policeman may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They'll take a cutting from this Wordsworth anthology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Comes before and after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Bars speak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god in charge so act fearfully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a medium improves their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X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 and dead at the start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 leaves John for Agatha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up “After the Funeral”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Vow oddly never repeated by the BBC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He'll certainly give you a close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a message to John or Nicholas then keep them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Milliner likes Luton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Keith comes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heard witch crept into her hidey-hole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fall apart after dusk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against holy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you when to look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ELBOW changes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Joint bowel transplant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JDC</dc:title>
  <dcterms:created xsi:type="dcterms:W3CDTF">2021-10-11T10:04:51Z</dcterms:created>
  <dcterms:modified xsi:type="dcterms:W3CDTF">2021-10-11T10:04:51Z</dcterms:modified>
</cp:coreProperties>
</file>