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J-DUB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Bella    </w:t>
      </w:r>
      <w:r>
        <w:t xml:space="preserve">   car    </w:t>
      </w:r>
      <w:r>
        <w:t xml:space="preserve">   David    </w:t>
      </w:r>
      <w:r>
        <w:t xml:space="preserve">   diary    </w:t>
      </w:r>
      <w:r>
        <w:t xml:space="preserve">   English    </w:t>
      </w:r>
      <w:r>
        <w:t xml:space="preserve">   history    </w:t>
      </w:r>
      <w:r>
        <w:t xml:space="preserve">   JAYDEN    </w:t>
      </w:r>
      <w:r>
        <w:t xml:space="preserve">   Jessy J    </w:t>
      </w:r>
      <w:r>
        <w:t xml:space="preserve">   jonny    </w:t>
      </w:r>
      <w:r>
        <w:t xml:space="preserve">   josh    </w:t>
      </w:r>
      <w:r>
        <w:t xml:space="preserve">   Joshua    </w:t>
      </w:r>
      <w:r>
        <w:t xml:space="preserve">   Joyce    </w:t>
      </w:r>
      <w:r>
        <w:t xml:space="preserve">   Max    </w:t>
      </w:r>
      <w:r>
        <w:t xml:space="preserve">   mr    </w:t>
      </w:r>
      <w:r>
        <w:t xml:space="preserve">   Mrs    </w:t>
      </w:r>
      <w:r>
        <w:t xml:space="preserve">   ms    </w:t>
      </w:r>
      <w:r>
        <w:t xml:space="preserve">   Natasha    </w:t>
      </w:r>
      <w:r>
        <w:t xml:space="preserve">   numbers    </w:t>
      </w:r>
      <w:r>
        <w:t xml:space="preserve">   p.e.    </w:t>
      </w:r>
      <w:r>
        <w:t xml:space="preserve">   paws    </w:t>
      </w:r>
      <w:r>
        <w:t xml:space="preserve">   Sarah    </w:t>
      </w:r>
      <w:r>
        <w:t xml:space="preserve">   school    </w:t>
      </w:r>
      <w:r>
        <w:t xml:space="preserve">   science    </w:t>
      </w:r>
      <w:r>
        <w:t xml:space="preserve">   sherife    </w:t>
      </w:r>
      <w:r>
        <w:t xml:space="preserve">   sir    </w:t>
      </w:r>
      <w:r>
        <w:t xml:space="preserve">   topic    </w:t>
      </w:r>
      <w:r>
        <w:t xml:space="preserve">   train    </w:t>
      </w:r>
      <w:r>
        <w:t xml:space="preserve">   truck    </w:t>
      </w:r>
      <w:r>
        <w:t xml:space="preserve">  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J-DUB Wordsearch</dc:title>
  <dcterms:created xsi:type="dcterms:W3CDTF">2021-10-11T09:58:09Z</dcterms:created>
  <dcterms:modified xsi:type="dcterms:W3CDTF">2021-10-11T09:58:09Z</dcterms:modified>
</cp:coreProperties>
</file>