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J.D Sports</w:t>
      </w:r>
    </w:p>
    <w:p>
      <w:pPr>
        <w:pStyle w:val="Questions"/>
      </w:pPr>
      <w:r>
        <w:t xml:space="preserve">1. RTIVPEA LIETMDI YOANCMP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DENBDRA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SWATOEPRRS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TRIASRNE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SCURKIATTS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HTACLIE NESIBRSIISPLIOTE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YPEOLESEM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LIAYCHSP NTOCOLAI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NOLNIE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WBSIEET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PSIERC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J.D Sports</dc:title>
  <dcterms:created xsi:type="dcterms:W3CDTF">2021-10-11T09:57:47Z</dcterms:created>
  <dcterms:modified xsi:type="dcterms:W3CDTF">2021-10-11T09:57:47Z</dcterms:modified>
</cp:coreProperties>
</file>