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JECT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Dejected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Projector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Projectile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Trajectory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Jettison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Subject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JECT vocabulary </dc:title>
  <dcterms:created xsi:type="dcterms:W3CDTF">2021-10-11T10:04:52Z</dcterms:created>
  <dcterms:modified xsi:type="dcterms:W3CDTF">2021-10-11T10:04:52Z</dcterms:modified>
</cp:coreProperties>
</file>