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JEDI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Darthmaul    </w:t>
      </w:r>
      <w:r>
        <w:t xml:space="preserve">   Sith    </w:t>
      </w:r>
      <w:r>
        <w:t xml:space="preserve">   Obiwan    </w:t>
      </w:r>
      <w:r>
        <w:t xml:space="preserve">   Skywalker    </w:t>
      </w:r>
      <w:r>
        <w:t xml:space="preserve">   Deathstar    </w:t>
      </w:r>
      <w:r>
        <w:t xml:space="preserve">   Bb5    </w:t>
      </w:r>
      <w:r>
        <w:t xml:space="preserve">   Yoda    </w:t>
      </w:r>
      <w:r>
        <w:t xml:space="preserve">   Force    </w:t>
      </w:r>
      <w:r>
        <w:t xml:space="preserve">   Luke    </w:t>
      </w:r>
      <w:r>
        <w:t xml:space="preserve">   Wookie    </w:t>
      </w:r>
      <w:r>
        <w:t xml:space="preserve">   Solo    </w:t>
      </w:r>
      <w:r>
        <w:t xml:space="preserve">   R2d2    </w:t>
      </w:r>
      <w:r>
        <w:t xml:space="preserve">   Vader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 WORDSEARCH</dc:title>
  <dcterms:created xsi:type="dcterms:W3CDTF">2021-10-11T10:03:47Z</dcterms:created>
  <dcterms:modified xsi:type="dcterms:W3CDTF">2021-10-11T10:03:47Z</dcterms:modified>
</cp:coreProperties>
</file>