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JEFFERSONIAN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BARBARY STATES    </w:t>
      </w:r>
      <w:r>
        <w:t xml:space="preserve">   BATTLE OF FALLEN TIMBERS    </w:t>
      </w:r>
      <w:r>
        <w:t xml:space="preserve">   BATTLE OF TIPPECANOE    </w:t>
      </w:r>
      <w:r>
        <w:t xml:space="preserve">   MONROE DOCTRINE    </w:t>
      </w:r>
      <w:r>
        <w:t xml:space="preserve">   JOHN QUINCY ADAMS    </w:t>
      </w:r>
      <w:r>
        <w:t xml:space="preserve">   JAMES MONROE    </w:t>
      </w:r>
      <w:r>
        <w:t xml:space="preserve">   OLIVER HAZARD PERRY    </w:t>
      </w:r>
      <w:r>
        <w:t xml:space="preserve">   OLD IRONSIDES    </w:t>
      </w:r>
      <w:r>
        <w:t xml:space="preserve">   USS CONSTITUTION    </w:t>
      </w:r>
      <w:r>
        <w:t xml:space="preserve">   JOHN C CALHOUN    </w:t>
      </w:r>
      <w:r>
        <w:t xml:space="preserve">   HENRY CLAY    </w:t>
      </w:r>
      <w:r>
        <w:t xml:space="preserve">   THE PROPHET    </w:t>
      </w:r>
      <w:r>
        <w:t xml:space="preserve">   TECUMSEH    </w:t>
      </w:r>
      <w:r>
        <w:t xml:space="preserve">   WILLIAM HENRY HARRISON    </w:t>
      </w:r>
      <w:r>
        <w:t xml:space="preserve">   MAD ANTHONY WAYNE    </w:t>
      </w:r>
      <w:r>
        <w:t xml:space="preserve">   ZEBULON PIKE    </w:t>
      </w:r>
      <w:r>
        <w:t xml:space="preserve">   WILLIAM CLARK    </w:t>
      </w:r>
      <w:r>
        <w:t xml:space="preserve">   MERIWETHER LEWIS    </w:t>
      </w:r>
      <w:r>
        <w:t xml:space="preserve">   LOUISIANA PURCHASE    </w:t>
      </w:r>
      <w:r>
        <w:t xml:space="preserve">   NAPOLEAN BONAPARTE    </w:t>
      </w:r>
      <w:r>
        <w:t xml:space="preserve">   IMPLIED POWERS    </w:t>
      </w:r>
      <w:r>
        <w:t xml:space="preserve">   DELEGATED POWERS    </w:t>
      </w:r>
      <w:r>
        <w:t xml:space="preserve">   JUDICIAL REVIEW    </w:t>
      </w:r>
      <w:r>
        <w:t xml:space="preserve">   JOHN MARSHALL    </w:t>
      </w:r>
      <w:r>
        <w:t xml:space="preserve">   CHESAPEAKE AFFAIR    </w:t>
      </w:r>
      <w:r>
        <w:t xml:space="preserve">   TWELFTH AMENDMENT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JEFFERSONIAN ERA</dc:title>
  <dcterms:created xsi:type="dcterms:W3CDTF">2021-10-11T10:05:43Z</dcterms:created>
  <dcterms:modified xsi:type="dcterms:W3CDTF">2021-10-11T10:05:43Z</dcterms:modified>
</cp:coreProperties>
</file>